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78B9" w14:textId="77777777" w:rsidR="00BC2272" w:rsidRPr="00177BEC" w:rsidRDefault="00000000">
      <w:pPr>
        <w:pStyle w:val="Kop1"/>
        <w:rPr>
          <w:lang w:val="nl-NL"/>
        </w:rPr>
      </w:pPr>
      <w:r w:rsidRPr="00177BEC">
        <w:rPr>
          <w:lang w:val="nl-NL"/>
        </w:rPr>
        <w:t>Vacature: Hoofd Opleidingen – JSV Nieuwegein</w:t>
      </w:r>
    </w:p>
    <w:p w14:paraId="471B0701" w14:textId="77777777" w:rsidR="00BC2272" w:rsidRPr="00177BEC" w:rsidRDefault="00000000">
      <w:pPr>
        <w:rPr>
          <w:lang w:val="nl-NL"/>
        </w:rPr>
      </w:pPr>
      <w:r w:rsidRPr="00177BEC">
        <w:rPr>
          <w:lang w:val="nl-NL"/>
        </w:rPr>
        <w:t>Voetbalvereniging JSV Nieuwegein is op zoek naar een enthousiaste en verbindende Hoofd Opleidingen (HO) die wil bijdragen aan de verdere ontwikkeling van onze jeugdopleiding.</w:t>
      </w:r>
      <w:r w:rsidRPr="00177BEC">
        <w:rPr>
          <w:lang w:val="nl-NL"/>
        </w:rPr>
        <w:br/>
      </w:r>
      <w:r w:rsidRPr="00177BEC">
        <w:rPr>
          <w:lang w:val="nl-NL"/>
        </w:rPr>
        <w:br/>
        <w:t>Binnen JSV Nieuwegein werken wij met een team van Hoofd Opleidingen, waarbij ieder verantwoordelijk is voor een eigen leeftijdsfase (onderbouw, middenbouw of bovenbouw). Samen zorgen jullie voor structuur, kwaliteit en continuïteit binnen de opleiding.</w:t>
      </w:r>
    </w:p>
    <w:p w14:paraId="72E89B3C" w14:textId="77777777" w:rsidR="00BC2272" w:rsidRDefault="00000000">
      <w:pPr>
        <w:pStyle w:val="Kop2"/>
      </w:pPr>
      <w:r>
        <w:t>Wat ga je doen?</w:t>
      </w:r>
    </w:p>
    <w:p w14:paraId="60983FE3" w14:textId="77777777" w:rsidR="00BC2272" w:rsidRPr="00177BEC" w:rsidRDefault="00000000">
      <w:pPr>
        <w:pStyle w:val="Lijstopsomteken"/>
        <w:rPr>
          <w:lang w:val="nl-NL"/>
        </w:rPr>
      </w:pPr>
      <w:r w:rsidRPr="00177BEC">
        <w:rPr>
          <w:lang w:val="nl-NL"/>
        </w:rPr>
        <w:t>Aansturen, begeleiden en ondersteunen van trainers binnen jouw bouw (onder-, midden- of bovenbouw)</w:t>
      </w:r>
    </w:p>
    <w:p w14:paraId="4BD7C14E" w14:textId="77777777" w:rsidR="00BC2272" w:rsidRPr="00177BEC" w:rsidRDefault="00000000">
      <w:pPr>
        <w:pStyle w:val="Lijstopsomteken"/>
        <w:rPr>
          <w:lang w:val="nl-NL"/>
        </w:rPr>
      </w:pPr>
      <w:r w:rsidRPr="00177BEC">
        <w:rPr>
          <w:lang w:val="nl-NL"/>
        </w:rPr>
        <w:t>Bewaken en doorontwikkelen van de voetbalvisie en opleidingslijnen van JSV Nieuwegein</w:t>
      </w:r>
    </w:p>
    <w:p w14:paraId="2F1F9F02" w14:textId="77777777" w:rsidR="00BC2272" w:rsidRPr="00177BEC" w:rsidRDefault="00000000">
      <w:pPr>
        <w:pStyle w:val="Lijstopsomteken"/>
        <w:rPr>
          <w:lang w:val="nl-NL"/>
        </w:rPr>
      </w:pPr>
      <w:r w:rsidRPr="00177BEC">
        <w:rPr>
          <w:lang w:val="nl-NL"/>
        </w:rPr>
        <w:t>Organiseren en begeleiden van trainersoverleggen en ontwikkelmomenten</w:t>
      </w:r>
    </w:p>
    <w:p w14:paraId="6B23E91D" w14:textId="77777777" w:rsidR="00BC2272" w:rsidRPr="00177BEC" w:rsidRDefault="00000000">
      <w:pPr>
        <w:pStyle w:val="Lijstopsomteken"/>
        <w:rPr>
          <w:lang w:val="nl-NL"/>
        </w:rPr>
      </w:pPr>
      <w:r w:rsidRPr="00177BEC">
        <w:rPr>
          <w:lang w:val="nl-NL"/>
        </w:rPr>
        <w:t>Signaleren van talentontwikkeling bij spelers en trainers</w:t>
      </w:r>
    </w:p>
    <w:p w14:paraId="5BB2F21F" w14:textId="77777777" w:rsidR="00BC2272" w:rsidRPr="00177BEC" w:rsidRDefault="00000000">
      <w:pPr>
        <w:pStyle w:val="Lijstopsomteken"/>
        <w:rPr>
          <w:lang w:val="nl-NL"/>
        </w:rPr>
      </w:pPr>
      <w:r w:rsidRPr="00177BEC">
        <w:rPr>
          <w:lang w:val="nl-NL"/>
        </w:rPr>
        <w:t>Samenwerken met de andere Hoofd Opleidingen, technische commissie en bestuur</w:t>
      </w:r>
    </w:p>
    <w:p w14:paraId="7AFF8160" w14:textId="77777777" w:rsidR="00BC2272" w:rsidRPr="00177BEC" w:rsidRDefault="00000000">
      <w:pPr>
        <w:pStyle w:val="Lijstopsomteken"/>
        <w:rPr>
          <w:lang w:val="nl-NL"/>
        </w:rPr>
      </w:pPr>
      <w:r w:rsidRPr="00177BEC">
        <w:rPr>
          <w:lang w:val="nl-NL"/>
        </w:rPr>
        <w:t>Bijdragen aan een veilig, plezierig en prestatiegericht sportklimaat</w:t>
      </w:r>
    </w:p>
    <w:p w14:paraId="37133237" w14:textId="77777777" w:rsidR="00BC2272" w:rsidRDefault="00000000">
      <w:pPr>
        <w:pStyle w:val="Kop2"/>
      </w:pPr>
      <w:r>
        <w:t>Wat vragen wij?</w:t>
      </w:r>
    </w:p>
    <w:p w14:paraId="767A4902" w14:textId="77777777" w:rsidR="00BC2272" w:rsidRPr="00177BEC" w:rsidRDefault="00000000">
      <w:pPr>
        <w:pStyle w:val="Lijstopsomteken"/>
        <w:rPr>
          <w:lang w:val="nl-NL"/>
        </w:rPr>
      </w:pPr>
      <w:r w:rsidRPr="00177BEC">
        <w:rPr>
          <w:lang w:val="nl-NL"/>
        </w:rPr>
        <w:t>Aantoonbare ervaring als trainer en/of opleider binnen het voetbal</w:t>
      </w:r>
    </w:p>
    <w:p w14:paraId="4C4FDA8C" w14:textId="77777777" w:rsidR="00BC2272" w:rsidRPr="00177BEC" w:rsidRDefault="00000000">
      <w:pPr>
        <w:pStyle w:val="Lijstopsomteken"/>
        <w:rPr>
          <w:lang w:val="nl-NL"/>
        </w:rPr>
      </w:pPr>
      <w:r w:rsidRPr="00177BEC">
        <w:rPr>
          <w:lang w:val="nl-NL"/>
        </w:rPr>
        <w:t>In het bezit van een KNVB trainerslicentie: VC3 en/of Hoofd Opleidingen A of B (of bereidheid deze te behalen)</w:t>
      </w:r>
    </w:p>
    <w:p w14:paraId="2E7FFA69" w14:textId="77777777" w:rsidR="00BC2272" w:rsidRDefault="00000000">
      <w:pPr>
        <w:pStyle w:val="Lijstopsomteken"/>
      </w:pPr>
      <w:r>
        <w:t>Sterke communicatieve en coachende vaardigheden</w:t>
      </w:r>
    </w:p>
    <w:p w14:paraId="7EB667E8" w14:textId="77777777" w:rsidR="00BC2272" w:rsidRPr="00177BEC" w:rsidRDefault="00000000">
      <w:pPr>
        <w:pStyle w:val="Lijstopsomteken"/>
        <w:rPr>
          <w:lang w:val="nl-NL"/>
        </w:rPr>
      </w:pPr>
      <w:r w:rsidRPr="00177BEC">
        <w:rPr>
          <w:lang w:val="nl-NL"/>
        </w:rPr>
        <w:t>Organisatorisch vermogen en een duidelijke visie op opleiden</w:t>
      </w:r>
    </w:p>
    <w:p w14:paraId="36BD2059" w14:textId="77777777" w:rsidR="00BC2272" w:rsidRDefault="00000000">
      <w:pPr>
        <w:pStyle w:val="Lijstopsomteken"/>
      </w:pPr>
      <w:r>
        <w:t>Enthousiasme, betrokkenheid en voorbeeldgedrag</w:t>
      </w:r>
    </w:p>
    <w:p w14:paraId="108ED3EC" w14:textId="77777777" w:rsidR="00BC2272" w:rsidRDefault="00000000">
      <w:pPr>
        <w:pStyle w:val="Kop2"/>
      </w:pPr>
      <w:r>
        <w:t>Wat bieden wij?</w:t>
      </w:r>
    </w:p>
    <w:p w14:paraId="5264B330" w14:textId="77777777" w:rsidR="00BC2272" w:rsidRPr="00177BEC" w:rsidRDefault="00000000">
      <w:pPr>
        <w:pStyle w:val="Lijstopsomteken"/>
        <w:rPr>
          <w:lang w:val="nl-NL"/>
        </w:rPr>
      </w:pPr>
      <w:r w:rsidRPr="00177BEC">
        <w:rPr>
          <w:lang w:val="nl-NL"/>
        </w:rPr>
        <w:t>Een ambitieuze vereniging met een duidelijke opleidingsvisie</w:t>
      </w:r>
    </w:p>
    <w:p w14:paraId="7C3B29F3" w14:textId="77777777" w:rsidR="00BC2272" w:rsidRPr="00177BEC" w:rsidRDefault="00000000">
      <w:pPr>
        <w:pStyle w:val="Lijstopsomteken"/>
        <w:rPr>
          <w:lang w:val="nl-NL"/>
        </w:rPr>
      </w:pPr>
      <w:r w:rsidRPr="00177BEC">
        <w:rPr>
          <w:lang w:val="nl-NL"/>
        </w:rPr>
        <w:t>Samenwerking binnen een gemotiveerd en deskundig team van Hoofd Opleidingen</w:t>
      </w:r>
    </w:p>
    <w:p w14:paraId="04C5569A" w14:textId="77777777" w:rsidR="00BC2272" w:rsidRPr="00177BEC" w:rsidRDefault="00000000">
      <w:pPr>
        <w:pStyle w:val="Lijstopsomteken"/>
        <w:rPr>
          <w:lang w:val="nl-NL"/>
        </w:rPr>
      </w:pPr>
      <w:r w:rsidRPr="00177BEC">
        <w:rPr>
          <w:lang w:val="nl-NL"/>
        </w:rPr>
        <w:t>Ruimte voor eigen inbreng en ontwikkeling</w:t>
      </w:r>
    </w:p>
    <w:p w14:paraId="21980739" w14:textId="77777777" w:rsidR="00BC2272" w:rsidRPr="00177BEC" w:rsidRDefault="00000000">
      <w:pPr>
        <w:pStyle w:val="Lijstopsomteken"/>
        <w:rPr>
          <w:lang w:val="nl-NL"/>
        </w:rPr>
      </w:pPr>
      <w:r w:rsidRPr="00177BEC">
        <w:rPr>
          <w:lang w:val="nl-NL"/>
        </w:rPr>
        <w:t>Ondersteuning vanuit de technische organisatie en het bestuur</w:t>
      </w:r>
    </w:p>
    <w:p w14:paraId="6059CECD" w14:textId="77777777" w:rsidR="00BC2272" w:rsidRDefault="00000000">
      <w:pPr>
        <w:pStyle w:val="Lijstopsomteken"/>
      </w:pPr>
      <w:r>
        <w:t>Passende vergoeding in overleg</w:t>
      </w:r>
    </w:p>
    <w:p w14:paraId="705F780B" w14:textId="77777777" w:rsidR="00BC2272" w:rsidRDefault="00000000">
      <w:pPr>
        <w:pStyle w:val="Kop2"/>
      </w:pPr>
      <w:r>
        <w:t>Interesse?</w:t>
      </w:r>
    </w:p>
    <w:p w14:paraId="198D3B94" w14:textId="77777777" w:rsidR="00BC2272" w:rsidRPr="00177BEC" w:rsidRDefault="00000000">
      <w:pPr>
        <w:rPr>
          <w:lang w:val="nl-NL"/>
        </w:rPr>
      </w:pPr>
      <w:r w:rsidRPr="00177BEC">
        <w:rPr>
          <w:lang w:val="nl-NL"/>
        </w:rPr>
        <w:t>Heb je interesse in deze functie of wil je eerst vrijblijvend kennismaken? Stuur dan je motivatie en relevante ervaring per e-mail naar:</w:t>
      </w:r>
      <w:r w:rsidRPr="00177BEC">
        <w:rPr>
          <w:lang w:val="nl-NL"/>
        </w:rPr>
        <w:br/>
      </w:r>
      <w:r w:rsidRPr="00177BEC">
        <w:rPr>
          <w:lang w:val="nl-NL"/>
        </w:rPr>
        <w:br/>
        <w:t>ttb@jsv-nieuwegein.nl</w:t>
      </w:r>
      <w:r w:rsidRPr="00177BEC">
        <w:rPr>
          <w:lang w:val="nl-NL"/>
        </w:rPr>
        <w:br/>
      </w:r>
      <w:r w:rsidRPr="00177BEC">
        <w:rPr>
          <w:lang w:val="nl-NL"/>
        </w:rPr>
        <w:br/>
        <w:t>Wij kijken uit naar je reactie en een mogelijke kennismaking!</w:t>
      </w:r>
    </w:p>
    <w:sectPr w:rsidR="00BC2272" w:rsidRPr="00177BE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EAC8" w14:textId="77777777" w:rsidR="0066177A" w:rsidRDefault="0066177A" w:rsidP="00177BEC">
      <w:pPr>
        <w:spacing w:after="0" w:line="240" w:lineRule="auto"/>
      </w:pPr>
      <w:r>
        <w:separator/>
      </w:r>
    </w:p>
  </w:endnote>
  <w:endnote w:type="continuationSeparator" w:id="0">
    <w:p w14:paraId="79750C88" w14:textId="77777777" w:rsidR="0066177A" w:rsidRDefault="0066177A" w:rsidP="0017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2FC6" w14:textId="77777777" w:rsidR="0066177A" w:rsidRDefault="0066177A" w:rsidP="00177BEC">
      <w:pPr>
        <w:spacing w:after="0" w:line="240" w:lineRule="auto"/>
      </w:pPr>
      <w:r>
        <w:separator/>
      </w:r>
    </w:p>
  </w:footnote>
  <w:footnote w:type="continuationSeparator" w:id="0">
    <w:p w14:paraId="07447237" w14:textId="77777777" w:rsidR="0066177A" w:rsidRDefault="0066177A" w:rsidP="00177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196A" w14:textId="364F6173" w:rsidR="00177BEC" w:rsidRDefault="00177BEC">
    <w:pPr>
      <w:pStyle w:val="Koptekst"/>
    </w:pPr>
    <w:r>
      <w:rPr>
        <w:noProof/>
      </w:rPr>
      <w:drawing>
        <wp:anchor distT="0" distB="0" distL="114300" distR="114300" simplePos="0" relativeHeight="251659264" behindDoc="0" locked="0" layoutInCell="1" allowOverlap="1" wp14:anchorId="1E5A4774" wp14:editId="12E8A898">
          <wp:simplePos x="0" y="0"/>
          <wp:positionH relativeFrom="column">
            <wp:posOffset>5080000</wp:posOffset>
          </wp:positionH>
          <wp:positionV relativeFrom="paragraph">
            <wp:posOffset>-241300</wp:posOffset>
          </wp:positionV>
          <wp:extent cx="978655" cy="1028700"/>
          <wp:effectExtent l="0" t="0" r="0" b="0"/>
          <wp:wrapNone/>
          <wp:docPr id="20061924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92409" name="Graphic 2006192409"/>
                  <pic:cNvPicPr/>
                </pic:nvPicPr>
                <pic:blipFill>
                  <a:blip r:embed="rId1">
                    <a:extLst>
                      <a:ext uri="{96DAC541-7B7A-43D3-8B79-37D633B846F1}">
                        <asvg:svgBlip xmlns:asvg="http://schemas.microsoft.com/office/drawing/2016/SVG/main" r:embed="rId2"/>
                      </a:ext>
                    </a:extLst>
                  </a:blip>
                  <a:stretch>
                    <a:fillRect/>
                  </a:stretch>
                </pic:blipFill>
                <pic:spPr>
                  <a:xfrm>
                    <a:off x="0" y="0"/>
                    <a:ext cx="978655"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88368522">
    <w:abstractNumId w:val="8"/>
  </w:num>
  <w:num w:numId="2" w16cid:durableId="925263092">
    <w:abstractNumId w:val="6"/>
  </w:num>
  <w:num w:numId="3" w16cid:durableId="2146503277">
    <w:abstractNumId w:val="5"/>
  </w:num>
  <w:num w:numId="4" w16cid:durableId="975522913">
    <w:abstractNumId w:val="4"/>
  </w:num>
  <w:num w:numId="5" w16cid:durableId="38557926">
    <w:abstractNumId w:val="7"/>
  </w:num>
  <w:num w:numId="6" w16cid:durableId="1958290738">
    <w:abstractNumId w:val="3"/>
  </w:num>
  <w:num w:numId="7" w16cid:durableId="1738702690">
    <w:abstractNumId w:val="2"/>
  </w:num>
  <w:num w:numId="8" w16cid:durableId="786124442">
    <w:abstractNumId w:val="1"/>
  </w:num>
  <w:num w:numId="9" w16cid:durableId="108063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7BEC"/>
    <w:rsid w:val="0029639D"/>
    <w:rsid w:val="00326F90"/>
    <w:rsid w:val="00340132"/>
    <w:rsid w:val="0066177A"/>
    <w:rsid w:val="00AA1D8D"/>
    <w:rsid w:val="00B47730"/>
    <w:rsid w:val="00BC227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C4454"/>
  <w14:defaultImageDpi w14:val="300"/>
  <w15:docId w15:val="{23818D1C-3672-49F9-9903-C6EC5642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Guillermo Zereso Sarabdjiet</cp:lastModifiedBy>
  <cp:revision>2</cp:revision>
  <dcterms:created xsi:type="dcterms:W3CDTF">2013-12-23T23:15:00Z</dcterms:created>
  <dcterms:modified xsi:type="dcterms:W3CDTF">2026-01-29T17:34:00Z</dcterms:modified>
  <cp:category/>
</cp:coreProperties>
</file>