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5752D" w14:textId="77777777" w:rsidR="00B011C8" w:rsidRPr="00095CFC" w:rsidRDefault="00B5447B">
      <w:pPr>
        <w:pStyle w:val="Kop1"/>
        <w:rPr>
          <w:lang w:val="nl-NL"/>
        </w:rPr>
      </w:pPr>
      <w:r w:rsidRPr="00095CFC">
        <w:rPr>
          <w:lang w:val="nl-NL"/>
        </w:rPr>
        <w:t>Vacature: Voetbaltrainer Selectieteams – JSV Nieuwegein</w:t>
      </w:r>
    </w:p>
    <w:p w14:paraId="758D2074" w14:textId="77777777" w:rsidR="00B011C8" w:rsidRPr="00095CFC" w:rsidRDefault="00B5447B">
      <w:pPr>
        <w:rPr>
          <w:lang w:val="nl-NL"/>
        </w:rPr>
      </w:pPr>
      <w:r w:rsidRPr="00095CFC">
        <w:rPr>
          <w:lang w:val="nl-NL"/>
        </w:rPr>
        <w:t>Voetbalvereniging JSV Nieuwegein is voor het komende seizoen op zoek naar ambitieuze en betrokken voetbaltrainers voor onze selectieteams (jeugd en/of senioren).</w:t>
      </w:r>
      <w:r w:rsidRPr="00095CFC">
        <w:rPr>
          <w:lang w:val="nl-NL"/>
        </w:rPr>
        <w:br/>
      </w:r>
      <w:r w:rsidRPr="00095CFC">
        <w:rPr>
          <w:lang w:val="nl-NL"/>
        </w:rPr>
        <w:br/>
        <w:t>JSV Nieuwegein staat voor opleiden, plezier en presteren binnen een veilige en positieve sportomgeving. Wil jij bijdragen aan de ontwikkeling van talentvolle spelers binnen een vereniging met een duidelijke visie en structuur? Dan maken we graag kennis met je.</w:t>
      </w:r>
    </w:p>
    <w:p w14:paraId="4222EB91" w14:textId="77777777" w:rsidR="00B011C8" w:rsidRPr="00095CFC" w:rsidRDefault="00B5447B">
      <w:pPr>
        <w:pStyle w:val="Kop2"/>
        <w:rPr>
          <w:lang w:val="nl-NL"/>
        </w:rPr>
      </w:pPr>
      <w:r w:rsidRPr="00095CFC">
        <w:rPr>
          <w:lang w:val="nl-NL"/>
        </w:rPr>
        <w:t>Wat ga je doen?</w:t>
      </w:r>
    </w:p>
    <w:p w14:paraId="50B3E308" w14:textId="77777777" w:rsidR="00B011C8" w:rsidRPr="00095CFC" w:rsidRDefault="00B5447B">
      <w:pPr>
        <w:pStyle w:val="Lijstopsomteken"/>
        <w:rPr>
          <w:lang w:val="nl-NL"/>
        </w:rPr>
      </w:pPr>
      <w:r w:rsidRPr="00095CFC">
        <w:rPr>
          <w:lang w:val="nl-NL"/>
        </w:rPr>
        <w:t>Verzorgen van trainingen voor een selectieteam</w:t>
      </w:r>
    </w:p>
    <w:p w14:paraId="20197D14" w14:textId="77777777" w:rsidR="00B011C8" w:rsidRPr="00095CFC" w:rsidRDefault="00B5447B">
      <w:pPr>
        <w:pStyle w:val="Lijstopsomteken"/>
        <w:rPr>
          <w:lang w:val="nl-NL"/>
        </w:rPr>
      </w:pPr>
      <w:r w:rsidRPr="00095CFC">
        <w:rPr>
          <w:lang w:val="nl-NL"/>
        </w:rPr>
        <w:t>Begeleiden en coachen van het team tijdens wedstrijden</w:t>
      </w:r>
    </w:p>
    <w:p w14:paraId="0CE03392" w14:textId="77777777" w:rsidR="00B011C8" w:rsidRPr="00095CFC" w:rsidRDefault="00B5447B">
      <w:pPr>
        <w:pStyle w:val="Lijstopsomteken"/>
        <w:rPr>
          <w:lang w:val="nl-NL"/>
        </w:rPr>
      </w:pPr>
      <w:r w:rsidRPr="00095CFC">
        <w:rPr>
          <w:lang w:val="nl-NL"/>
        </w:rPr>
        <w:t>Ontwikkelen van spelers op technisch, tactisch en mentaal vlak</w:t>
      </w:r>
    </w:p>
    <w:p w14:paraId="10273093" w14:textId="77777777" w:rsidR="00B011C8" w:rsidRPr="00095CFC" w:rsidRDefault="00B5447B">
      <w:pPr>
        <w:pStyle w:val="Lijstopsomteken"/>
        <w:rPr>
          <w:lang w:val="nl-NL"/>
        </w:rPr>
      </w:pPr>
      <w:r w:rsidRPr="00095CFC">
        <w:rPr>
          <w:lang w:val="nl-NL"/>
        </w:rPr>
        <w:t>Samenwerken met de technische staf en hoofd opleiding</w:t>
      </w:r>
    </w:p>
    <w:p w14:paraId="4A7F2449" w14:textId="77777777" w:rsidR="00B011C8" w:rsidRPr="00095CFC" w:rsidRDefault="00B5447B">
      <w:pPr>
        <w:pStyle w:val="Lijstopsomteken"/>
        <w:rPr>
          <w:lang w:val="nl-NL"/>
        </w:rPr>
      </w:pPr>
      <w:r w:rsidRPr="00095CFC">
        <w:rPr>
          <w:lang w:val="nl-NL"/>
        </w:rPr>
        <w:t>Bijdragen aan de voetbalvisie van JSV Nieuwegein</w:t>
      </w:r>
    </w:p>
    <w:p w14:paraId="0A9FD6CB" w14:textId="77777777" w:rsidR="00B011C8" w:rsidRDefault="00B5447B">
      <w:pPr>
        <w:pStyle w:val="Kop2"/>
      </w:pPr>
      <w:r>
        <w:t xml:space="preserve">Wat </w:t>
      </w:r>
      <w:proofErr w:type="spellStart"/>
      <w:r>
        <w:t>vragen</w:t>
      </w:r>
      <w:proofErr w:type="spellEnd"/>
      <w:r>
        <w:t xml:space="preserve"> </w:t>
      </w:r>
      <w:proofErr w:type="spellStart"/>
      <w:r>
        <w:t>wij</w:t>
      </w:r>
      <w:proofErr w:type="spellEnd"/>
      <w:r>
        <w:t>?</w:t>
      </w:r>
    </w:p>
    <w:p w14:paraId="30FFEE28" w14:textId="77777777" w:rsidR="00B011C8" w:rsidRPr="00095CFC" w:rsidRDefault="00B5447B">
      <w:pPr>
        <w:pStyle w:val="Lijstopsomteken"/>
        <w:rPr>
          <w:lang w:val="nl-NL"/>
        </w:rPr>
      </w:pPr>
      <w:r w:rsidRPr="00095CFC">
        <w:rPr>
          <w:lang w:val="nl-NL"/>
        </w:rPr>
        <w:t>In het bezit van een KNVB trainerslicentie of de bereidheid deze te behalen</w:t>
      </w:r>
    </w:p>
    <w:p w14:paraId="65604826" w14:textId="77777777" w:rsidR="00B011C8" w:rsidRPr="00095CFC" w:rsidRDefault="00B5447B">
      <w:pPr>
        <w:pStyle w:val="Lijstopsomteken"/>
        <w:rPr>
          <w:lang w:val="nl-NL"/>
        </w:rPr>
      </w:pPr>
      <w:r w:rsidRPr="00095CFC">
        <w:rPr>
          <w:lang w:val="nl-NL"/>
        </w:rPr>
        <w:t>Voorkeur voor KNVB VC2 of VC3</w:t>
      </w:r>
    </w:p>
    <w:p w14:paraId="39BCCEEB" w14:textId="77777777" w:rsidR="00B011C8" w:rsidRPr="00095CFC" w:rsidRDefault="00B5447B">
      <w:pPr>
        <w:pStyle w:val="Lijstopsomteken"/>
        <w:rPr>
          <w:lang w:val="nl-NL"/>
        </w:rPr>
      </w:pPr>
      <w:r w:rsidRPr="00095CFC">
        <w:rPr>
          <w:lang w:val="nl-NL"/>
        </w:rPr>
        <w:t>Affiniteit met het opleiden en ontwikkelen van spelers</w:t>
      </w:r>
    </w:p>
    <w:p w14:paraId="1B5AE38B" w14:textId="77777777" w:rsidR="00B011C8" w:rsidRDefault="00B5447B">
      <w:pPr>
        <w:pStyle w:val="Lijstopsomteken"/>
      </w:pPr>
      <w:r>
        <w:t xml:space="preserve">Goede </w:t>
      </w:r>
      <w:proofErr w:type="spellStart"/>
      <w:r>
        <w:t>communicatieve</w:t>
      </w:r>
      <w:proofErr w:type="spellEnd"/>
      <w:r>
        <w:t xml:space="preserve"> en </w:t>
      </w:r>
      <w:proofErr w:type="spellStart"/>
      <w:r>
        <w:t>sociale</w:t>
      </w:r>
      <w:proofErr w:type="spellEnd"/>
      <w:r>
        <w:t xml:space="preserve"> </w:t>
      </w:r>
      <w:proofErr w:type="spellStart"/>
      <w:r>
        <w:t>vaardigheden</w:t>
      </w:r>
      <w:proofErr w:type="spellEnd"/>
    </w:p>
    <w:p w14:paraId="08D7FAA1" w14:textId="77777777" w:rsidR="00B011C8" w:rsidRDefault="00B5447B">
      <w:pPr>
        <w:pStyle w:val="Lijstopsomteken"/>
      </w:pPr>
      <w:proofErr w:type="spellStart"/>
      <w:r>
        <w:t>Enthousiasme</w:t>
      </w:r>
      <w:proofErr w:type="spellEnd"/>
      <w:r>
        <w:t xml:space="preserve">, </w:t>
      </w:r>
      <w:proofErr w:type="spellStart"/>
      <w:r>
        <w:t>betrouwbaarheid</w:t>
      </w:r>
      <w:proofErr w:type="spellEnd"/>
      <w:r>
        <w:t xml:space="preserve"> en </w:t>
      </w:r>
      <w:proofErr w:type="spellStart"/>
      <w:r>
        <w:t>voorbeeldgedrag</w:t>
      </w:r>
      <w:proofErr w:type="spellEnd"/>
    </w:p>
    <w:p w14:paraId="60B6AFA1" w14:textId="77777777" w:rsidR="00B011C8" w:rsidRDefault="00B5447B">
      <w:pPr>
        <w:pStyle w:val="Kop2"/>
      </w:pPr>
      <w:r>
        <w:t xml:space="preserve">Wat </w:t>
      </w:r>
      <w:proofErr w:type="spellStart"/>
      <w:r>
        <w:t>bieden</w:t>
      </w:r>
      <w:proofErr w:type="spellEnd"/>
      <w:r>
        <w:t xml:space="preserve"> </w:t>
      </w:r>
      <w:proofErr w:type="spellStart"/>
      <w:r>
        <w:t>wij</w:t>
      </w:r>
      <w:proofErr w:type="spellEnd"/>
      <w:r>
        <w:t>?</w:t>
      </w:r>
    </w:p>
    <w:p w14:paraId="5B7C95B8" w14:textId="77777777" w:rsidR="00B011C8" w:rsidRPr="00095CFC" w:rsidRDefault="00B5447B">
      <w:pPr>
        <w:pStyle w:val="Lijstopsomteken"/>
        <w:rPr>
          <w:lang w:val="nl-NL"/>
        </w:rPr>
      </w:pPr>
      <w:r w:rsidRPr="00095CFC">
        <w:rPr>
          <w:lang w:val="nl-NL"/>
        </w:rPr>
        <w:t>Een ambitieuze en goed georganiseerde vereniging</w:t>
      </w:r>
    </w:p>
    <w:p w14:paraId="558892B4" w14:textId="77777777" w:rsidR="00B011C8" w:rsidRDefault="00B5447B">
      <w:pPr>
        <w:pStyle w:val="Lijstopsomteken"/>
      </w:pPr>
      <w:proofErr w:type="spellStart"/>
      <w:r>
        <w:t>Ondersteuning</w:t>
      </w:r>
      <w:proofErr w:type="spellEnd"/>
      <w:r>
        <w:t xml:space="preserve"> </w:t>
      </w:r>
      <w:proofErr w:type="spellStart"/>
      <w:r>
        <w:t>vanuit</w:t>
      </w:r>
      <w:proofErr w:type="spellEnd"/>
      <w:r>
        <w:t xml:space="preserve"> de </w:t>
      </w:r>
      <w:proofErr w:type="spellStart"/>
      <w:r>
        <w:t>technische</w:t>
      </w:r>
      <w:proofErr w:type="spellEnd"/>
      <w:r>
        <w:t xml:space="preserve"> </w:t>
      </w:r>
      <w:proofErr w:type="spellStart"/>
      <w:r>
        <w:t>organisatie</w:t>
      </w:r>
      <w:proofErr w:type="spellEnd"/>
    </w:p>
    <w:p w14:paraId="7370DB94" w14:textId="77777777" w:rsidR="00B011C8" w:rsidRPr="00095CFC" w:rsidRDefault="00B5447B">
      <w:pPr>
        <w:pStyle w:val="Lijstopsomteken"/>
        <w:rPr>
          <w:lang w:val="nl-NL"/>
        </w:rPr>
      </w:pPr>
      <w:r w:rsidRPr="00095CFC">
        <w:rPr>
          <w:lang w:val="nl-NL"/>
        </w:rPr>
        <w:t>Mogelijkheden tot opleiding en persoonlijke ontwikkeling</w:t>
      </w:r>
    </w:p>
    <w:p w14:paraId="4BA4B4F3" w14:textId="77777777" w:rsidR="00B011C8" w:rsidRDefault="00B5447B">
      <w:pPr>
        <w:pStyle w:val="Lijstopsomteken"/>
      </w:pPr>
      <w:proofErr w:type="spellStart"/>
      <w:r>
        <w:t>Passende</w:t>
      </w:r>
      <w:proofErr w:type="spellEnd"/>
      <w:r>
        <w:t xml:space="preserve"> </w:t>
      </w:r>
      <w:proofErr w:type="spellStart"/>
      <w:r>
        <w:t>vergoeding</w:t>
      </w:r>
      <w:proofErr w:type="spellEnd"/>
      <w:r>
        <w:t xml:space="preserve"> in </w:t>
      </w:r>
      <w:proofErr w:type="spellStart"/>
      <w:r>
        <w:t>overleg</w:t>
      </w:r>
      <w:proofErr w:type="spellEnd"/>
    </w:p>
    <w:p w14:paraId="08BEB59B" w14:textId="77777777" w:rsidR="00B011C8" w:rsidRPr="00095CFC" w:rsidRDefault="00B5447B">
      <w:pPr>
        <w:pStyle w:val="Lijstopsomteken"/>
        <w:rPr>
          <w:lang w:val="nl-NL"/>
        </w:rPr>
      </w:pPr>
      <w:r w:rsidRPr="00095CFC">
        <w:rPr>
          <w:lang w:val="nl-NL"/>
        </w:rPr>
        <w:t>Een prettige werksfeer met gemotiveerde spelers en staf</w:t>
      </w:r>
    </w:p>
    <w:p w14:paraId="1749C14B" w14:textId="77777777" w:rsidR="00B011C8" w:rsidRPr="00095CFC" w:rsidRDefault="00B5447B">
      <w:pPr>
        <w:pStyle w:val="Kop2"/>
        <w:rPr>
          <w:lang w:val="nl-NL"/>
        </w:rPr>
      </w:pPr>
      <w:r w:rsidRPr="00095CFC">
        <w:rPr>
          <w:lang w:val="nl-NL"/>
        </w:rPr>
        <w:t>Interesse?</w:t>
      </w:r>
    </w:p>
    <w:p w14:paraId="038926C0" w14:textId="77777777" w:rsidR="00B011C8" w:rsidRPr="00095CFC" w:rsidRDefault="00B5447B">
      <w:pPr>
        <w:rPr>
          <w:lang w:val="nl-NL"/>
        </w:rPr>
      </w:pPr>
      <w:r w:rsidRPr="00095CFC">
        <w:rPr>
          <w:lang w:val="nl-NL"/>
        </w:rPr>
        <w:t>Stuur je motivatie en (korte) trainerservaring per e-mail naar:</w:t>
      </w:r>
      <w:r w:rsidRPr="00095CFC">
        <w:rPr>
          <w:lang w:val="nl-NL"/>
        </w:rPr>
        <w:br/>
      </w:r>
      <w:r w:rsidRPr="00095CFC">
        <w:rPr>
          <w:lang w:val="nl-NL"/>
        </w:rPr>
        <w:br/>
        <w:t>ttb@jsv-nieuwegein.nl</w:t>
      </w:r>
      <w:r w:rsidRPr="00095CFC">
        <w:rPr>
          <w:lang w:val="nl-NL"/>
        </w:rPr>
        <w:br/>
      </w:r>
      <w:r w:rsidRPr="00095CFC">
        <w:rPr>
          <w:lang w:val="nl-NL"/>
        </w:rPr>
        <w:br/>
        <w:t>We kijken uit naar je reactie en een mogelijke kennismaking!</w:t>
      </w:r>
    </w:p>
    <w:sectPr w:rsidR="00B011C8" w:rsidRPr="00095CFC"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DA86C" w14:textId="77777777" w:rsidR="00D267E5" w:rsidRDefault="00D267E5" w:rsidP="00095CFC">
      <w:pPr>
        <w:spacing w:after="0" w:line="240" w:lineRule="auto"/>
      </w:pPr>
      <w:r>
        <w:separator/>
      </w:r>
    </w:p>
  </w:endnote>
  <w:endnote w:type="continuationSeparator" w:id="0">
    <w:p w14:paraId="31E77F5A" w14:textId="77777777" w:rsidR="00D267E5" w:rsidRDefault="00D267E5" w:rsidP="0009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D4FBD" w14:textId="77777777" w:rsidR="00D267E5" w:rsidRDefault="00D267E5" w:rsidP="00095CFC">
      <w:pPr>
        <w:spacing w:after="0" w:line="240" w:lineRule="auto"/>
      </w:pPr>
      <w:r>
        <w:separator/>
      </w:r>
    </w:p>
  </w:footnote>
  <w:footnote w:type="continuationSeparator" w:id="0">
    <w:p w14:paraId="607E0C6D" w14:textId="77777777" w:rsidR="00D267E5" w:rsidRDefault="00D267E5" w:rsidP="00095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9FA8" w14:textId="0D39A93B" w:rsidR="00095CFC" w:rsidRDefault="00095CFC" w:rsidP="00095CFC">
    <w:pPr>
      <w:pStyle w:val="Koptekst"/>
      <w:jc w:val="right"/>
    </w:pPr>
    <w:r>
      <w:rPr>
        <w:noProof/>
      </w:rPr>
      <w:drawing>
        <wp:anchor distT="0" distB="0" distL="114300" distR="114300" simplePos="0" relativeHeight="251658240" behindDoc="0" locked="0" layoutInCell="1" allowOverlap="1" wp14:anchorId="781DF6CD" wp14:editId="3A514489">
          <wp:simplePos x="0" y="0"/>
          <wp:positionH relativeFrom="column">
            <wp:posOffset>5022850</wp:posOffset>
          </wp:positionH>
          <wp:positionV relativeFrom="paragraph">
            <wp:posOffset>-247650</wp:posOffset>
          </wp:positionV>
          <wp:extent cx="978655" cy="1028700"/>
          <wp:effectExtent l="0" t="0" r="0" b="0"/>
          <wp:wrapNone/>
          <wp:docPr id="200619240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192409" name="Graphic 2006192409"/>
                  <pic:cNvPicPr/>
                </pic:nvPicPr>
                <pic:blipFill>
                  <a:blip r:embed="rId1">
                    <a:extLst>
                      <a:ext uri="{96DAC541-7B7A-43D3-8B79-37D633B846F1}">
                        <asvg:svgBlip xmlns:asvg="http://schemas.microsoft.com/office/drawing/2016/SVG/main" r:embed="rId2"/>
                      </a:ext>
                    </a:extLst>
                  </a:blip>
                  <a:stretch>
                    <a:fillRect/>
                  </a:stretch>
                </pic:blipFill>
                <pic:spPr>
                  <a:xfrm>
                    <a:off x="0" y="0"/>
                    <a:ext cx="984833" cy="103519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714964600">
    <w:abstractNumId w:val="8"/>
  </w:num>
  <w:num w:numId="2" w16cid:durableId="1667050479">
    <w:abstractNumId w:val="6"/>
  </w:num>
  <w:num w:numId="3" w16cid:durableId="437023093">
    <w:abstractNumId w:val="5"/>
  </w:num>
  <w:num w:numId="4" w16cid:durableId="1961105657">
    <w:abstractNumId w:val="4"/>
  </w:num>
  <w:num w:numId="5" w16cid:durableId="1474373102">
    <w:abstractNumId w:val="7"/>
  </w:num>
  <w:num w:numId="6" w16cid:durableId="272133120">
    <w:abstractNumId w:val="3"/>
  </w:num>
  <w:num w:numId="7" w16cid:durableId="301006849">
    <w:abstractNumId w:val="2"/>
  </w:num>
  <w:num w:numId="8" w16cid:durableId="505363200">
    <w:abstractNumId w:val="1"/>
  </w:num>
  <w:num w:numId="9" w16cid:durableId="182265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5CFC"/>
    <w:rsid w:val="0015074B"/>
    <w:rsid w:val="0029639D"/>
    <w:rsid w:val="00326F90"/>
    <w:rsid w:val="00340132"/>
    <w:rsid w:val="00A92C6C"/>
    <w:rsid w:val="00AA1D8D"/>
    <w:rsid w:val="00B011C8"/>
    <w:rsid w:val="00B47730"/>
    <w:rsid w:val="00B5447B"/>
    <w:rsid w:val="00CB0664"/>
    <w:rsid w:val="00D267E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5E00E6"/>
  <w14:defaultImageDpi w14:val="300"/>
  <w15:docId w15:val="{1E8BD29A-98E4-E94A-952A-BDFDEB86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Guillermo Zereso Sarabdjiet</cp:lastModifiedBy>
  <cp:revision>3</cp:revision>
  <dcterms:created xsi:type="dcterms:W3CDTF">2026-01-20T00:29:00Z</dcterms:created>
  <dcterms:modified xsi:type="dcterms:W3CDTF">2026-01-29T17:34:00Z</dcterms:modified>
  <cp:category/>
</cp:coreProperties>
</file>